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1064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86MS0063-01-2025-005786-71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Прощина Василия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Прощин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Style w:val="cat-OrganizationNamegrp-22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3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Прощин В.Н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Прощин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34656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2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Прощин В.Н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Прощин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Прощин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Прощин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Прощина Василия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0412365400635010642515168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103 по ул. Гагарина, д. 9, г. Сургута, либо направить на электронный адрес: Surgut8@mirsud86.ru не позднее дня, следующего за истечением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1064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OrganizationNamegrp-22rplc-18">
    <w:name w:val="cat-OrganizationName grp-22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OrganizationNamegrp-22rplc-27">
    <w:name w:val="cat-OrganizationName grp-22 rplc-27"/>
    <w:basedOn w:val="DefaultParagraphFont"/>
  </w:style>
  <w:style w:type="character" w:customStyle="1" w:styleId="cat-OrganizationNamegrp-22rplc-29">
    <w:name w:val="cat-OrganizationName grp-2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